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673A" w14:textId="77777777" w:rsidR="00212F73" w:rsidRPr="00212F73" w:rsidRDefault="00212F73" w:rsidP="00212F73">
      <w:pPr>
        <w:tabs>
          <w:tab w:val="left" w:pos="540"/>
        </w:tabs>
        <w:jc w:val="center"/>
        <w:rPr>
          <w:color w:val="FF0000"/>
          <w:sz w:val="36"/>
          <w:szCs w:val="36"/>
        </w:rPr>
      </w:pPr>
      <w:r w:rsidRPr="00212F73">
        <w:rPr>
          <w:color w:val="FF0000"/>
          <w:sz w:val="36"/>
          <w:szCs w:val="36"/>
        </w:rPr>
        <w:t>ON OFFICIAL LETTERHEAD</w:t>
      </w:r>
    </w:p>
    <w:p w14:paraId="17C97FAE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2833F17B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6BC3C928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5108FCB1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60D2E133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151645A2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127A251B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72EE3AB2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384EC037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4030DA11" w14:textId="77777777" w:rsidR="00212F73" w:rsidRDefault="00212F73" w:rsidP="00A04CD0">
      <w:pPr>
        <w:tabs>
          <w:tab w:val="left" w:pos="540"/>
        </w:tabs>
        <w:ind w:left="180"/>
        <w:jc w:val="center"/>
        <w:rPr>
          <w:b/>
          <w:u w:val="single"/>
        </w:rPr>
      </w:pPr>
    </w:p>
    <w:p w14:paraId="6B500A42" w14:textId="77777777" w:rsidR="00A04CD0" w:rsidRPr="00F76A93" w:rsidRDefault="00A04CD0" w:rsidP="00A04CD0">
      <w:pPr>
        <w:tabs>
          <w:tab w:val="left" w:pos="540"/>
        </w:tabs>
        <w:ind w:left="180"/>
        <w:jc w:val="center"/>
        <w:rPr>
          <w:b/>
          <w:u w:val="single"/>
        </w:rPr>
      </w:pPr>
      <w:r w:rsidRPr="00F76A93">
        <w:rPr>
          <w:b/>
          <w:u w:val="single"/>
        </w:rPr>
        <w:t>Declaration</w:t>
      </w:r>
    </w:p>
    <w:p w14:paraId="78A66369" w14:textId="77777777" w:rsidR="00A04CD0" w:rsidRPr="00F27472" w:rsidRDefault="00A04CD0" w:rsidP="00A04CD0">
      <w:pPr>
        <w:tabs>
          <w:tab w:val="left" w:pos="540"/>
        </w:tabs>
        <w:ind w:left="180"/>
      </w:pPr>
    </w:p>
    <w:p w14:paraId="2240A078" w14:textId="77777777" w:rsidR="00A04CD0" w:rsidRPr="00F27472" w:rsidRDefault="00A04CD0" w:rsidP="00A04CD0">
      <w:pPr>
        <w:tabs>
          <w:tab w:val="left" w:pos="540"/>
        </w:tabs>
      </w:pPr>
      <w:r w:rsidRPr="00F27472">
        <w:t xml:space="preserve">I, hereby solemnly affirm that the information, I have given in the foregoing application is truthful, complete and correct to the best of my knowledge and belief. </w:t>
      </w:r>
    </w:p>
    <w:p w14:paraId="2458CFAC" w14:textId="77777777" w:rsidR="00A04CD0" w:rsidRPr="00F27472" w:rsidRDefault="00A04CD0" w:rsidP="00A04CD0">
      <w:pPr>
        <w:tabs>
          <w:tab w:val="left" w:pos="540"/>
        </w:tabs>
      </w:pPr>
    </w:p>
    <w:p w14:paraId="7E23B62C" w14:textId="047B4064" w:rsidR="00A04CD0" w:rsidRPr="00F27472" w:rsidRDefault="00A04CD0" w:rsidP="00A04CD0">
      <w:pPr>
        <w:tabs>
          <w:tab w:val="left" w:pos="540"/>
        </w:tabs>
      </w:pPr>
      <w:r w:rsidRPr="00F27472">
        <w:t xml:space="preserve">I also affirm that I have read and understood the rules, regulations and expedition norms including the data policy of </w:t>
      </w:r>
      <w:r w:rsidR="00212F73">
        <w:t>NCP</w:t>
      </w:r>
      <w:r w:rsidRPr="00F27472">
        <w:t xml:space="preserve">OR and will abide by it. </w:t>
      </w:r>
    </w:p>
    <w:p w14:paraId="3B10BB22" w14:textId="77777777" w:rsidR="00A04CD0" w:rsidRPr="00F27472" w:rsidRDefault="00A04CD0" w:rsidP="00A04CD0">
      <w:pPr>
        <w:tabs>
          <w:tab w:val="left" w:pos="540"/>
        </w:tabs>
        <w:jc w:val="right"/>
      </w:pPr>
    </w:p>
    <w:p w14:paraId="0BE7D8A7" w14:textId="77777777" w:rsidR="00A04CD0" w:rsidRPr="00F27472" w:rsidRDefault="00A04CD0" w:rsidP="00A04CD0">
      <w:pPr>
        <w:tabs>
          <w:tab w:val="left" w:pos="540"/>
        </w:tabs>
        <w:jc w:val="right"/>
      </w:pPr>
    </w:p>
    <w:p w14:paraId="586F3537" w14:textId="77777777" w:rsidR="00A04CD0" w:rsidRDefault="00A04CD0" w:rsidP="00A04CD0">
      <w:pPr>
        <w:tabs>
          <w:tab w:val="left" w:pos="540"/>
        </w:tabs>
        <w:jc w:val="right"/>
      </w:pPr>
    </w:p>
    <w:p w14:paraId="2D2AA115" w14:textId="77777777" w:rsidR="00212F73" w:rsidRDefault="00212F73" w:rsidP="00A04CD0">
      <w:pPr>
        <w:tabs>
          <w:tab w:val="left" w:pos="540"/>
        </w:tabs>
        <w:jc w:val="right"/>
      </w:pPr>
    </w:p>
    <w:p w14:paraId="5772737A" w14:textId="77777777" w:rsidR="00212F73" w:rsidRDefault="00212F73" w:rsidP="00A04CD0">
      <w:pPr>
        <w:tabs>
          <w:tab w:val="left" w:pos="540"/>
        </w:tabs>
        <w:jc w:val="right"/>
      </w:pPr>
    </w:p>
    <w:p w14:paraId="3D5961D0" w14:textId="77777777" w:rsidR="00A04CD0" w:rsidRPr="00F27472" w:rsidRDefault="00A04CD0" w:rsidP="00A04CD0">
      <w:pPr>
        <w:tabs>
          <w:tab w:val="left" w:pos="540"/>
        </w:tabs>
        <w:jc w:val="right"/>
      </w:pPr>
    </w:p>
    <w:p w14:paraId="290A3272" w14:textId="77777777" w:rsidR="00A04CD0" w:rsidRPr="00F27472" w:rsidRDefault="00A04CD0" w:rsidP="00A04CD0">
      <w:pPr>
        <w:tabs>
          <w:tab w:val="left" w:pos="540"/>
        </w:tabs>
        <w:jc w:val="right"/>
      </w:pPr>
      <w:r w:rsidRPr="00F27472">
        <w:t xml:space="preserve">Name </w:t>
      </w:r>
      <w:r>
        <w:t>and Signature of the Principal</w:t>
      </w:r>
      <w:r w:rsidRPr="00F27472">
        <w:t xml:space="preserve"> Investigator</w:t>
      </w:r>
    </w:p>
    <w:p w14:paraId="073DF6A4" w14:textId="77777777" w:rsidR="00A04CD0" w:rsidRPr="00F27472" w:rsidRDefault="00A04CD0" w:rsidP="00A04CD0">
      <w:pPr>
        <w:tabs>
          <w:tab w:val="left" w:pos="540"/>
        </w:tabs>
        <w:jc w:val="right"/>
      </w:pPr>
    </w:p>
    <w:p w14:paraId="62CB424A" w14:textId="2C629F0F" w:rsidR="00212F73" w:rsidRPr="00B46161" w:rsidRDefault="00212F73" w:rsidP="00B46161">
      <w:pPr>
        <w:spacing w:after="160" w:line="259" w:lineRule="auto"/>
      </w:pPr>
    </w:p>
    <w:sectPr w:rsidR="00212F73" w:rsidRPr="00B46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F26"/>
    <w:multiLevelType w:val="hybridMultilevel"/>
    <w:tmpl w:val="3C44719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5EA2BC4"/>
    <w:multiLevelType w:val="hybridMultilevel"/>
    <w:tmpl w:val="8E280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D624E"/>
    <w:multiLevelType w:val="hybridMultilevel"/>
    <w:tmpl w:val="2DEC12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44311938">
    <w:abstractNumId w:val="1"/>
  </w:num>
  <w:num w:numId="2" w16cid:durableId="270748529">
    <w:abstractNumId w:val="2"/>
  </w:num>
  <w:num w:numId="3" w16cid:durableId="696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D0"/>
    <w:rsid w:val="00212F73"/>
    <w:rsid w:val="00764E27"/>
    <w:rsid w:val="008735FC"/>
    <w:rsid w:val="008A6113"/>
    <w:rsid w:val="00A04CD0"/>
    <w:rsid w:val="00A60598"/>
    <w:rsid w:val="00B46161"/>
    <w:rsid w:val="00C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9F56"/>
  <w15:chartTrackingRefBased/>
  <w15:docId w15:val="{E181AC6F-B832-486B-86EA-4B1F5DC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C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C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C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C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NCPOR GOA</dc:creator>
  <cp:keywords/>
  <dc:description/>
  <cp:lastModifiedBy>Mahesh Badnal</cp:lastModifiedBy>
  <cp:revision>2</cp:revision>
  <dcterms:created xsi:type="dcterms:W3CDTF">2025-02-18T05:18:00Z</dcterms:created>
  <dcterms:modified xsi:type="dcterms:W3CDTF">2025-02-18T05:18:00Z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e80f7965f21630bbefbf2b536955231b662e6eff52f86347933f82300be97076</vt:lpwstr>
  </property>
</Properties>
</file>